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BD" w:rsidRDefault="00297504">
      <w:pPr>
        <w:pStyle w:val="ISCMPAbstractTitle"/>
      </w:pPr>
      <w:bookmarkStart w:id="0" w:name="_GoBack"/>
      <w:r>
        <w:t>A</w:t>
      </w:r>
      <w:r w:rsidR="0069018D">
        <w:t xml:space="preserve">bstract Title – 14 </w:t>
      </w:r>
      <w:proofErr w:type="spellStart"/>
      <w:r w:rsidR="0069018D">
        <w:t>pt</w:t>
      </w:r>
      <w:proofErr w:type="spellEnd"/>
      <w:r w:rsidR="0069018D">
        <w:t>, Bold, Centered</w:t>
      </w:r>
    </w:p>
    <w:bookmarkEnd w:id="0"/>
    <w:p w:rsidR="000754BD" w:rsidRPr="0077274B" w:rsidRDefault="0069018D">
      <w:pPr>
        <w:pStyle w:val="ISCMPAbstractAuthors"/>
        <w:rPr>
          <w:sz w:val="24"/>
          <w:szCs w:val="24"/>
        </w:rPr>
      </w:pPr>
      <w:r w:rsidRPr="0077274B">
        <w:rPr>
          <w:sz w:val="24"/>
          <w:szCs w:val="24"/>
        </w:rPr>
        <w:t xml:space="preserve">Author </w:t>
      </w:r>
      <w:r w:rsidR="00297504" w:rsidRPr="0077274B">
        <w:rPr>
          <w:sz w:val="24"/>
          <w:szCs w:val="24"/>
          <w:vertAlign w:val="superscript"/>
        </w:rPr>
        <w:t>1</w:t>
      </w:r>
      <w:r w:rsidRPr="0077274B">
        <w:rPr>
          <w:sz w:val="24"/>
          <w:szCs w:val="24"/>
          <w:vertAlign w:val="superscript"/>
        </w:rPr>
        <w:t>*</w:t>
      </w:r>
      <w:r w:rsidRPr="0077274B">
        <w:rPr>
          <w:sz w:val="24"/>
          <w:szCs w:val="24"/>
        </w:rPr>
        <w:t xml:space="preserve">, Author </w:t>
      </w:r>
      <w:r w:rsidR="00297504" w:rsidRPr="0077274B">
        <w:rPr>
          <w:sz w:val="24"/>
          <w:szCs w:val="24"/>
          <w:vertAlign w:val="superscript"/>
        </w:rPr>
        <w:t>2</w:t>
      </w:r>
      <w:r w:rsidRPr="0077274B">
        <w:rPr>
          <w:sz w:val="24"/>
          <w:szCs w:val="24"/>
        </w:rPr>
        <w:t>, etc.</w:t>
      </w:r>
      <w:r w:rsidRPr="0077274B">
        <w:rPr>
          <w:sz w:val="24"/>
          <w:szCs w:val="24"/>
          <w:vertAlign w:val="superscript"/>
        </w:rPr>
        <w:t xml:space="preserve"> </w:t>
      </w:r>
    </w:p>
    <w:p w:rsidR="000754BD" w:rsidRPr="0077274B" w:rsidRDefault="00297504">
      <w:pPr>
        <w:pStyle w:val="ISCMPAbstractAffiliations"/>
        <w:rPr>
          <w:sz w:val="24"/>
          <w:szCs w:val="24"/>
        </w:rPr>
      </w:pPr>
      <w:r w:rsidRPr="0077274B">
        <w:rPr>
          <w:sz w:val="24"/>
          <w:szCs w:val="24"/>
          <w:vertAlign w:val="superscript"/>
        </w:rPr>
        <w:t>1</w:t>
      </w:r>
      <w:r w:rsidR="0069018D" w:rsidRPr="0077274B">
        <w:rPr>
          <w:sz w:val="24"/>
          <w:szCs w:val="24"/>
        </w:rPr>
        <w:t xml:space="preserve"> Affiliation 1, City, Country</w:t>
      </w:r>
      <w:r w:rsidRPr="0077274B">
        <w:rPr>
          <w:sz w:val="24"/>
          <w:szCs w:val="24"/>
        </w:rPr>
        <w:br/>
      </w:r>
      <w:r w:rsidRPr="0077274B">
        <w:rPr>
          <w:sz w:val="24"/>
          <w:szCs w:val="24"/>
          <w:vertAlign w:val="superscript"/>
        </w:rPr>
        <w:t>2</w:t>
      </w:r>
      <w:r w:rsidR="0069018D" w:rsidRPr="0077274B">
        <w:rPr>
          <w:sz w:val="24"/>
          <w:szCs w:val="24"/>
        </w:rPr>
        <w:t xml:space="preserve"> Affiliation 2, City, Country</w:t>
      </w:r>
    </w:p>
    <w:p w:rsidR="00B8004F" w:rsidRPr="0077274B" w:rsidRDefault="0069018D" w:rsidP="00DD6FF4">
      <w:pPr>
        <w:pStyle w:val="ISCMPAbstractEmail"/>
        <w:ind w:left="720"/>
        <w:rPr>
          <w:sz w:val="24"/>
          <w:szCs w:val="24"/>
        </w:rPr>
      </w:pPr>
      <w:r w:rsidRPr="0077274B">
        <w:rPr>
          <w:sz w:val="24"/>
          <w:szCs w:val="24"/>
          <w:vertAlign w:val="superscript"/>
        </w:rPr>
        <w:t>*</w:t>
      </w:r>
      <w:r w:rsidRPr="0077274B">
        <w:rPr>
          <w:sz w:val="24"/>
          <w:szCs w:val="24"/>
        </w:rPr>
        <w:t>corresponding author</w:t>
      </w:r>
      <w:r w:rsidR="00297504" w:rsidRPr="0077274B">
        <w:rPr>
          <w:sz w:val="24"/>
          <w:szCs w:val="24"/>
        </w:rPr>
        <w:t xml:space="preserve">: </w:t>
      </w:r>
      <w:r w:rsidRPr="0077274B">
        <w:rPr>
          <w:sz w:val="24"/>
          <w:szCs w:val="24"/>
        </w:rPr>
        <w:t xml:space="preserve"> Email </w:t>
      </w:r>
      <w:r w:rsidR="00297504" w:rsidRPr="0077274B">
        <w:rPr>
          <w:sz w:val="24"/>
          <w:szCs w:val="24"/>
        </w:rPr>
        <w:t>[</w:t>
      </w:r>
      <w:proofErr w:type="spellStart"/>
      <w:r w:rsidR="00297504" w:rsidRPr="0077274B">
        <w:rPr>
          <w:sz w:val="24"/>
          <w:szCs w:val="24"/>
        </w:rPr>
        <w:t>name@domain</w:t>
      </w:r>
      <w:proofErr w:type="spellEnd"/>
      <w:r w:rsidR="00297504" w:rsidRPr="0077274B">
        <w:rPr>
          <w:sz w:val="24"/>
          <w:szCs w:val="24"/>
        </w:rPr>
        <w:t>]</w:t>
      </w:r>
    </w:p>
    <w:p w:rsidR="00DD6FF4" w:rsidRDefault="00DD6FF4" w:rsidP="00DD6FF4">
      <w:pPr>
        <w:pStyle w:val="ISCMPAbstractEmail"/>
        <w:ind w:left="720"/>
      </w:pPr>
    </w:p>
    <w:p w:rsidR="0069018D" w:rsidRPr="00D85C4B" w:rsidRDefault="00297504">
      <w:pPr>
        <w:pStyle w:val="ISCMPAbstractBody"/>
        <w:rPr>
          <w:sz w:val="24"/>
          <w:szCs w:val="24"/>
        </w:rPr>
      </w:pPr>
      <w:r w:rsidRPr="00D85C4B">
        <w:rPr>
          <w:sz w:val="24"/>
          <w:szCs w:val="24"/>
        </w:rPr>
        <w:t xml:space="preserve">Abstract text goes here. </w:t>
      </w:r>
      <w:r w:rsidR="0069018D" w:rsidRPr="00D85C4B">
        <w:rPr>
          <w:sz w:val="24"/>
          <w:szCs w:val="24"/>
        </w:rPr>
        <w:t>Use Times New Roman 12</w:t>
      </w:r>
      <w:r w:rsidR="00D85C4B">
        <w:rPr>
          <w:sz w:val="24"/>
          <w:szCs w:val="24"/>
        </w:rPr>
        <w:t xml:space="preserve"> pt, justified, line spacing e</w:t>
      </w:r>
      <w:r w:rsidRPr="00D85C4B">
        <w:rPr>
          <w:sz w:val="24"/>
          <w:szCs w:val="24"/>
        </w:rPr>
        <w:t>xactly 13 pt</w:t>
      </w:r>
      <w:r w:rsidR="0077274B">
        <w:rPr>
          <w:sz w:val="24"/>
          <w:szCs w:val="24"/>
        </w:rPr>
        <w:t>.</w:t>
      </w:r>
      <w:r w:rsidRPr="00D85C4B">
        <w:rPr>
          <w:sz w:val="24"/>
          <w:szCs w:val="24"/>
        </w:rPr>
        <w:t>, and 0 pt</w:t>
      </w:r>
      <w:r w:rsidR="0077274B">
        <w:rPr>
          <w:sz w:val="24"/>
          <w:szCs w:val="24"/>
        </w:rPr>
        <w:t>.</w:t>
      </w:r>
      <w:r w:rsidRPr="00D85C4B">
        <w:rPr>
          <w:sz w:val="24"/>
          <w:szCs w:val="24"/>
        </w:rPr>
        <w:t xml:space="preserve"> spacing before/after parag</w:t>
      </w:r>
      <w:r w:rsidR="00EA06C4" w:rsidRPr="00D85C4B">
        <w:rPr>
          <w:sz w:val="24"/>
          <w:szCs w:val="24"/>
        </w:rPr>
        <w:t>raphs</w:t>
      </w:r>
      <w:r w:rsidR="00D85C4B" w:rsidRPr="00D85C4B">
        <w:rPr>
          <w:i/>
          <w:sz w:val="24"/>
          <w:szCs w:val="24"/>
        </w:rPr>
        <w:t xml:space="preserve">. </w:t>
      </w:r>
      <w:r w:rsidR="00D85C4B" w:rsidRPr="00D85C4B">
        <w:rPr>
          <w:sz w:val="24"/>
          <w:szCs w:val="24"/>
        </w:rPr>
        <w:t xml:space="preserve">The </w:t>
      </w:r>
      <w:r w:rsidR="0069018D" w:rsidRPr="00D85C4B">
        <w:rPr>
          <w:sz w:val="24"/>
          <w:szCs w:val="24"/>
        </w:rPr>
        <w:t>length of an abstract should not exceed ONE page (A4), including pictures</w:t>
      </w:r>
      <w:r w:rsidR="0077274B">
        <w:rPr>
          <w:sz w:val="24"/>
          <w:szCs w:val="24"/>
        </w:rPr>
        <w:t>/figures</w:t>
      </w:r>
      <w:r w:rsidR="0069018D" w:rsidRPr="00D85C4B">
        <w:rPr>
          <w:sz w:val="24"/>
          <w:szCs w:val="24"/>
        </w:rPr>
        <w:t>, references and ackn</w:t>
      </w:r>
      <w:r w:rsidR="00D85C4B">
        <w:rPr>
          <w:sz w:val="24"/>
          <w:szCs w:val="24"/>
        </w:rPr>
        <w:t xml:space="preserve">owledgements. </w:t>
      </w:r>
      <w:r w:rsidR="00DD6FF4">
        <w:rPr>
          <w:sz w:val="24"/>
          <w:szCs w:val="24"/>
        </w:rPr>
        <w:t>The table and figures</w:t>
      </w:r>
      <w:r w:rsidR="00D85C4B">
        <w:rPr>
          <w:sz w:val="24"/>
          <w:szCs w:val="24"/>
        </w:rPr>
        <w:t xml:space="preserve"> </w:t>
      </w:r>
      <w:r w:rsidR="00DD6FF4">
        <w:rPr>
          <w:sz w:val="24"/>
          <w:szCs w:val="24"/>
        </w:rPr>
        <w:t>should</w:t>
      </w:r>
      <w:r w:rsidR="0069018D" w:rsidRPr="00D85C4B">
        <w:rPr>
          <w:sz w:val="24"/>
          <w:szCs w:val="24"/>
        </w:rPr>
        <w:t xml:space="preserve"> be original and of high quality. </w:t>
      </w:r>
    </w:p>
    <w:p w:rsidR="000754BD" w:rsidRDefault="00297504">
      <w:pPr>
        <w:pStyle w:val="ISCMPAbstractBody"/>
        <w:rPr>
          <w:sz w:val="24"/>
          <w:szCs w:val="24"/>
        </w:rPr>
      </w:pPr>
      <w:r w:rsidRPr="00D85C4B">
        <w:rPr>
          <w:sz w:val="24"/>
          <w:szCs w:val="24"/>
        </w:rPr>
        <w:t>Optional: insert one figure here, if needed. Keep it compac</w:t>
      </w:r>
      <w:r w:rsidR="00D85C4B">
        <w:rPr>
          <w:sz w:val="24"/>
          <w:szCs w:val="24"/>
        </w:rPr>
        <w:t>t to stay within 1 page.</w:t>
      </w:r>
    </w:p>
    <w:p w:rsidR="00D85C4B" w:rsidRPr="00D85C4B" w:rsidRDefault="00D85C4B" w:rsidP="00D85C4B">
      <w:pPr>
        <w:pStyle w:val="ISCMPAbstractBody"/>
        <w:rPr>
          <w:i/>
          <w:sz w:val="24"/>
          <w:szCs w:val="24"/>
        </w:rPr>
      </w:pPr>
      <w:r w:rsidRPr="00D85C4B">
        <w:rPr>
          <w:sz w:val="24"/>
          <w:szCs w:val="24"/>
        </w:rPr>
        <w:t>For more information, please contact: iscmp@issp.bas.bg</w:t>
      </w:r>
    </w:p>
    <w:p w:rsidR="00B8004F" w:rsidRPr="00D85C4B" w:rsidRDefault="00B8004F" w:rsidP="00D85C4B">
      <w:pPr>
        <w:pStyle w:val="ISCMPAbstractBody"/>
        <w:rPr>
          <w:sz w:val="24"/>
          <w:szCs w:val="24"/>
        </w:rPr>
      </w:pPr>
    </w:p>
    <w:p w:rsidR="0077274B" w:rsidRDefault="0077274B">
      <w:pPr>
        <w:pStyle w:val="ISCMPAbstractRefsHead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582747" wp14:editId="42E78DBC">
            <wp:simplePos x="0" y="0"/>
            <wp:positionH relativeFrom="column">
              <wp:posOffset>3175</wp:posOffset>
            </wp:positionH>
            <wp:positionV relativeFrom="paragraph">
              <wp:posOffset>199003</wp:posOffset>
            </wp:positionV>
            <wp:extent cx="5812155" cy="3274695"/>
            <wp:effectExtent l="0" t="0" r="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18D" w:rsidRPr="0069018D" w:rsidRDefault="0069018D" w:rsidP="0069018D">
      <w:pPr>
        <w:pStyle w:val="ISCMPAbstractFigureCaption"/>
        <w:jc w:val="left"/>
        <w:rPr>
          <w:sz w:val="22"/>
        </w:rPr>
      </w:pPr>
      <w:r w:rsidRPr="0069018D">
        <w:rPr>
          <w:sz w:val="22"/>
        </w:rPr>
        <w:t>Figure 1. [Caption text]</w:t>
      </w:r>
    </w:p>
    <w:p w:rsidR="0069018D" w:rsidRDefault="0069018D">
      <w:pPr>
        <w:pStyle w:val="ISCMPAbstractRefsHeading"/>
      </w:pPr>
    </w:p>
    <w:p w:rsidR="0077274B" w:rsidRDefault="0077274B">
      <w:pPr>
        <w:pStyle w:val="ISCMPAbstractRefsHeading"/>
      </w:pPr>
    </w:p>
    <w:p w:rsidR="0077274B" w:rsidRDefault="0077274B">
      <w:pPr>
        <w:pStyle w:val="ISCMPAbstractRefsHeading"/>
      </w:pPr>
    </w:p>
    <w:p w:rsidR="0077274B" w:rsidRDefault="0077274B">
      <w:pPr>
        <w:pStyle w:val="ISCMPAbstractRefsHeading"/>
      </w:pPr>
    </w:p>
    <w:p w:rsidR="000754BD" w:rsidRPr="0077274B" w:rsidRDefault="00297504">
      <w:pPr>
        <w:pStyle w:val="ISCMPAbstractRefsHeading"/>
      </w:pPr>
      <w:r w:rsidRPr="0077274B">
        <w:t>References</w:t>
      </w:r>
    </w:p>
    <w:p w:rsidR="000754BD" w:rsidRPr="0077274B" w:rsidRDefault="00297504">
      <w:pPr>
        <w:pStyle w:val="ISCMPAbstractReferences"/>
        <w:rPr>
          <w:sz w:val="22"/>
        </w:rPr>
      </w:pPr>
      <w:r w:rsidRPr="0077274B">
        <w:rPr>
          <w:sz w:val="22"/>
        </w:rPr>
        <w:t>[1] Auth</w:t>
      </w:r>
      <w:r w:rsidR="00D85C4B" w:rsidRPr="0077274B">
        <w:rPr>
          <w:sz w:val="22"/>
        </w:rPr>
        <w:t>or A, Author B, Journal Title 11 (Year</w:t>
      </w:r>
      <w:r w:rsidRPr="0077274B">
        <w:rPr>
          <w:sz w:val="22"/>
        </w:rPr>
        <w:t xml:space="preserve">) 345-356. DOI: </w:t>
      </w:r>
      <w:proofErr w:type="gramStart"/>
      <w:r w:rsidRPr="0077274B">
        <w:rPr>
          <w:sz w:val="22"/>
        </w:rPr>
        <w:t>xx.xxxx</w:t>
      </w:r>
      <w:proofErr w:type="gramEnd"/>
      <w:r w:rsidRPr="0077274B">
        <w:rPr>
          <w:sz w:val="22"/>
        </w:rPr>
        <w:t>/xxxxx</w:t>
      </w:r>
    </w:p>
    <w:p w:rsidR="000754BD" w:rsidRPr="0077274B" w:rsidRDefault="00297504">
      <w:pPr>
        <w:pStyle w:val="ISCMPAbstractReferences"/>
        <w:rPr>
          <w:sz w:val="22"/>
        </w:rPr>
      </w:pPr>
      <w:r w:rsidRPr="0077274B">
        <w:rPr>
          <w:sz w:val="22"/>
        </w:rPr>
        <w:t>[2] Author C, Book Title, Publisher, City (Year).</w:t>
      </w:r>
    </w:p>
    <w:p w:rsidR="0069018D" w:rsidRPr="0077274B" w:rsidRDefault="0069018D">
      <w:pPr>
        <w:pStyle w:val="ISCMPAbstractReferences"/>
        <w:rPr>
          <w:sz w:val="22"/>
        </w:rPr>
      </w:pPr>
    </w:p>
    <w:p w:rsidR="0069018D" w:rsidRPr="0077274B" w:rsidRDefault="0069018D">
      <w:pPr>
        <w:pStyle w:val="ISCMPAbstractReferences"/>
        <w:rPr>
          <w:b/>
          <w:sz w:val="22"/>
        </w:rPr>
      </w:pPr>
    </w:p>
    <w:p w:rsidR="0069018D" w:rsidRPr="0077274B" w:rsidRDefault="0069018D">
      <w:pPr>
        <w:pStyle w:val="ISCMPAbstractReferences"/>
        <w:rPr>
          <w:b/>
          <w:sz w:val="22"/>
        </w:rPr>
      </w:pPr>
      <w:r w:rsidRPr="0077274B">
        <w:rPr>
          <w:b/>
          <w:sz w:val="22"/>
        </w:rPr>
        <w:t>Acknowledgements</w:t>
      </w:r>
    </w:p>
    <w:sectPr w:rsidR="0069018D" w:rsidRPr="0077274B" w:rsidSect="00C36CB6">
      <w:headerReference w:type="default" r:id="rId9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10" w:rsidRDefault="00FE0C10" w:rsidP="0069018D">
      <w:pPr>
        <w:spacing w:line="240" w:lineRule="auto"/>
      </w:pPr>
      <w:r>
        <w:separator/>
      </w:r>
    </w:p>
  </w:endnote>
  <w:endnote w:type="continuationSeparator" w:id="0">
    <w:p w:rsidR="00FE0C10" w:rsidRDefault="00FE0C10" w:rsidP="00690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10" w:rsidRDefault="00FE0C10" w:rsidP="0069018D">
      <w:pPr>
        <w:spacing w:line="240" w:lineRule="auto"/>
      </w:pPr>
      <w:r>
        <w:separator/>
      </w:r>
    </w:p>
  </w:footnote>
  <w:footnote w:type="continuationSeparator" w:id="0">
    <w:p w:rsidR="00FE0C10" w:rsidRDefault="00FE0C10" w:rsidP="00690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8D" w:rsidRDefault="0069018D" w:rsidP="0069018D">
    <w:pPr>
      <w:pStyle w:val="Title"/>
      <w:jc w:val="center"/>
      <w:rPr>
        <w:rFonts w:ascii="Times New Roman" w:hAnsi="Times New Roman" w:cs="Times New Roman"/>
        <w:sz w:val="40"/>
        <w:szCs w:val="40"/>
      </w:rPr>
    </w:pPr>
    <w:r w:rsidRPr="0069018D">
      <w:rPr>
        <w:rFonts w:ascii="Times New Roman" w:hAnsi="Times New Roman" w:cs="Times New Roman"/>
        <w:sz w:val="40"/>
        <w:szCs w:val="40"/>
      </w:rPr>
      <w:t xml:space="preserve">The 24th International School and Conference </w:t>
    </w:r>
  </w:p>
  <w:p w:rsidR="0069018D" w:rsidRPr="0069018D" w:rsidRDefault="0069018D" w:rsidP="0069018D">
    <w:pPr>
      <w:pStyle w:val="Title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on </w:t>
    </w:r>
    <w:r w:rsidRPr="0069018D">
      <w:rPr>
        <w:rFonts w:ascii="Times New Roman" w:hAnsi="Times New Roman" w:cs="Times New Roman"/>
        <w:sz w:val="40"/>
        <w:szCs w:val="40"/>
      </w:rPr>
      <w:t>Condensed Matter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0E3F1C"/>
    <w:multiLevelType w:val="hybridMultilevel"/>
    <w:tmpl w:val="6B4E15A4"/>
    <w:lvl w:ilvl="0" w:tplc="DFD806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91A"/>
    <w:multiLevelType w:val="hybridMultilevel"/>
    <w:tmpl w:val="4544AC1C"/>
    <w:lvl w:ilvl="0" w:tplc="B78E46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67D7"/>
    <w:multiLevelType w:val="hybridMultilevel"/>
    <w:tmpl w:val="50567006"/>
    <w:lvl w:ilvl="0" w:tplc="C158FC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54BD"/>
    <w:rsid w:val="0015074B"/>
    <w:rsid w:val="00220B43"/>
    <w:rsid w:val="0029639D"/>
    <w:rsid w:val="00297504"/>
    <w:rsid w:val="00326F90"/>
    <w:rsid w:val="0069018D"/>
    <w:rsid w:val="0077274B"/>
    <w:rsid w:val="00AA1D8D"/>
    <w:rsid w:val="00B47730"/>
    <w:rsid w:val="00B8004F"/>
    <w:rsid w:val="00C36CB6"/>
    <w:rsid w:val="00CB0664"/>
    <w:rsid w:val="00D85C4B"/>
    <w:rsid w:val="00DD6FF4"/>
    <w:rsid w:val="00E347EB"/>
    <w:rsid w:val="00EA06C4"/>
    <w:rsid w:val="00F96CBF"/>
    <w:rsid w:val="00FC693F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DBFFA"/>
  <w14:defaultImageDpi w14:val="300"/>
  <w15:docId w15:val="{F2501E57-D49B-44AD-A263-80D5313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 w:line="260" w:lineRule="exact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CMPAbstractTitle">
    <w:name w:val="ISCMP_Abstract_Title"/>
    <w:basedOn w:val="Normal"/>
    <w:pPr>
      <w:spacing w:after="120" w:line="240" w:lineRule="auto"/>
      <w:jc w:val="center"/>
    </w:pPr>
    <w:rPr>
      <w:b/>
      <w:sz w:val="28"/>
    </w:rPr>
  </w:style>
  <w:style w:type="paragraph" w:customStyle="1" w:styleId="ISCMPAbstractAuthors">
    <w:name w:val="ISCMP_Abstract_Authors"/>
    <w:basedOn w:val="Normal"/>
    <w:pPr>
      <w:spacing w:after="40"/>
      <w:jc w:val="center"/>
    </w:pPr>
    <w:rPr>
      <w:b/>
    </w:rPr>
  </w:style>
  <w:style w:type="paragraph" w:customStyle="1" w:styleId="ISCMPAbstractAffiliations">
    <w:name w:val="ISCMP_Abstract_Affiliations"/>
    <w:basedOn w:val="Normal"/>
    <w:pPr>
      <w:spacing w:after="40"/>
      <w:jc w:val="center"/>
    </w:pPr>
    <w:rPr>
      <w:i/>
      <w:sz w:val="21"/>
    </w:rPr>
  </w:style>
  <w:style w:type="paragraph" w:customStyle="1" w:styleId="ISCMPAbstractEmail">
    <w:name w:val="ISCMP_Abstract_Email"/>
    <w:basedOn w:val="Normal"/>
    <w:pPr>
      <w:spacing w:after="160"/>
      <w:jc w:val="center"/>
    </w:pPr>
    <w:rPr>
      <w:sz w:val="21"/>
    </w:rPr>
  </w:style>
  <w:style w:type="paragraph" w:customStyle="1" w:styleId="ISCMPAbstractBody">
    <w:name w:val="ISCMP_Abstract_Body"/>
    <w:basedOn w:val="Normal"/>
    <w:pPr>
      <w:spacing w:after="120"/>
      <w:jc w:val="both"/>
    </w:pPr>
  </w:style>
  <w:style w:type="paragraph" w:customStyle="1" w:styleId="ISCMPAbstractRefsHeading">
    <w:name w:val="ISCMP_Abstract_Refs_Heading"/>
    <w:basedOn w:val="Normal"/>
    <w:pPr>
      <w:spacing w:before="120" w:after="40"/>
    </w:pPr>
    <w:rPr>
      <w:b/>
    </w:rPr>
  </w:style>
  <w:style w:type="paragraph" w:customStyle="1" w:styleId="ISCMPAbstractReferences">
    <w:name w:val="ISCMP_Abstract_References"/>
    <w:basedOn w:val="Normal"/>
    <w:pPr>
      <w:spacing w:line="240" w:lineRule="exact"/>
      <w:ind w:left="283" w:hanging="283"/>
      <w:jc w:val="both"/>
    </w:pPr>
    <w:rPr>
      <w:sz w:val="20"/>
    </w:rPr>
  </w:style>
  <w:style w:type="paragraph" w:customStyle="1" w:styleId="ISCMPAbstractFigureCaption">
    <w:name w:val="ISCMP_Abstract_FigureCaption"/>
    <w:basedOn w:val="Normal"/>
    <w:pPr>
      <w:spacing w:before="80" w:after="120"/>
      <w:jc w:val="center"/>
    </w:pPr>
    <w:rPr>
      <w:i/>
      <w:sz w:val="20"/>
    </w:rPr>
  </w:style>
  <w:style w:type="character" w:customStyle="1" w:styleId="agcmg">
    <w:name w:val="a_gcmg"/>
    <w:basedOn w:val="DefaultParagraphFont"/>
    <w:rsid w:val="00B8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FED68-624A-4508-8293-1A637028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2026-03-20T14:01:00Z</dcterms:created>
  <dcterms:modified xsi:type="dcterms:W3CDTF">2026-03-25T15:20:00Z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e182ae5c-a4e0-464d-be37-b0e07df54c44</vt:lpwstr>
  </property>
</Properties>
</file>